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A679" w14:textId="35B7AA86" w:rsidR="00AB12DE" w:rsidRDefault="009878D3" w:rsidP="0009642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>INFORMATIVO N°53</w:t>
      </w:r>
    </w:p>
    <w:p w14:paraId="71367D1F" w14:textId="24621017" w:rsidR="009878D3" w:rsidRDefault="009878D3" w:rsidP="0009642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CL"/>
        </w:rPr>
        <w:t>RECALENDARIZACIÓN DE EVALUACIÓN MENSUAL DE MATEMÁTICA 6° BÁSICO</w:t>
      </w:r>
    </w:p>
    <w:p w14:paraId="414D44E4" w14:textId="49A862D1" w:rsidR="009878D3" w:rsidRDefault="009878D3" w:rsidP="0009642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F75DCF">
        <w:rPr>
          <w:rFonts w:ascii="Times New Roman" w:hAnsi="Times New Roman" w:cs="Times New Roman"/>
          <w:sz w:val="24"/>
          <w:szCs w:val="24"/>
          <w:lang w:val="es-CL"/>
        </w:rPr>
        <w:t xml:space="preserve">Estimados apoderados junto con saludarles </w:t>
      </w:r>
      <w:r w:rsidR="00096425">
        <w:rPr>
          <w:rFonts w:ascii="Times New Roman" w:hAnsi="Times New Roman" w:cs="Times New Roman"/>
          <w:sz w:val="24"/>
          <w:szCs w:val="24"/>
          <w:lang w:val="es-CL"/>
        </w:rPr>
        <w:t>informo</w:t>
      </w:r>
      <w:r w:rsidRPr="00F75DCF">
        <w:rPr>
          <w:rFonts w:ascii="Times New Roman" w:hAnsi="Times New Roman" w:cs="Times New Roman"/>
          <w:sz w:val="24"/>
          <w:szCs w:val="24"/>
          <w:lang w:val="es-CL"/>
        </w:rPr>
        <w:t xml:space="preserve"> a ustedes </w:t>
      </w:r>
      <w:r w:rsidR="00F75DCF">
        <w:rPr>
          <w:rFonts w:ascii="Times New Roman" w:hAnsi="Times New Roman" w:cs="Times New Roman"/>
          <w:sz w:val="24"/>
          <w:szCs w:val="24"/>
          <w:lang w:val="es-CL"/>
        </w:rPr>
        <w:t xml:space="preserve">que hoy se han enviado las evaluaciones de matemática 6° básico que se aplicó el día </w:t>
      </w:r>
      <w:r w:rsidR="00B10581">
        <w:rPr>
          <w:rFonts w:ascii="Times New Roman" w:hAnsi="Times New Roman" w:cs="Times New Roman"/>
          <w:sz w:val="24"/>
          <w:szCs w:val="24"/>
          <w:lang w:val="es-CL"/>
        </w:rPr>
        <w:t>03.09. Al sobrepasar el 30% de estudiantes con nota deficitaria se han determinado las siguientes remediales:</w:t>
      </w:r>
    </w:p>
    <w:p w14:paraId="3CB1D637" w14:textId="77777777" w:rsidR="00B10581" w:rsidRDefault="00B10581" w:rsidP="0009642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3162B981" w14:textId="7FD70D85" w:rsidR="00B10581" w:rsidRDefault="00B10581" w:rsidP="00096425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Se destinarán las clases comprendidas entre el 08.09 al 11.09 para el repaso de contenidos por medio de guías de estudio. </w:t>
      </w:r>
    </w:p>
    <w:p w14:paraId="2EFD6096" w14:textId="3CAD84A4" w:rsidR="00B10581" w:rsidRDefault="00B10581" w:rsidP="00096425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Se hace envío de la evaluación aplicada para su revisión</w:t>
      </w:r>
      <w:r w:rsidR="007A690E">
        <w:rPr>
          <w:rFonts w:ascii="Times New Roman" w:hAnsi="Times New Roman" w:cs="Times New Roman"/>
          <w:sz w:val="24"/>
          <w:szCs w:val="24"/>
          <w:lang w:val="es-CL"/>
        </w:rPr>
        <w:t xml:space="preserve"> y estudio</w:t>
      </w:r>
    </w:p>
    <w:p w14:paraId="42462404" w14:textId="122F6C2B" w:rsidR="007A690E" w:rsidRDefault="007A690E" w:rsidP="00096425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Se realizó jornada de retroalimentación de la evaluación en la clase del día 08.09</w:t>
      </w:r>
    </w:p>
    <w:p w14:paraId="0A347790" w14:textId="60128025" w:rsidR="008118C9" w:rsidRDefault="007A690E" w:rsidP="00096425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Se reagenda la toma de la evaluación para el día viernes 12.09 a las 08:3</w:t>
      </w:r>
      <w:r w:rsidR="00096425">
        <w:rPr>
          <w:rFonts w:ascii="Times New Roman" w:hAnsi="Times New Roman" w:cs="Times New Roman"/>
          <w:sz w:val="24"/>
          <w:szCs w:val="24"/>
          <w:lang w:val="es-CL"/>
        </w:rPr>
        <w:t>0 hrs respondiendo a</w:t>
      </w:r>
      <w:r w:rsidR="00217955">
        <w:rPr>
          <w:rFonts w:ascii="Times New Roman" w:hAnsi="Times New Roman" w:cs="Times New Roman"/>
          <w:sz w:val="24"/>
          <w:szCs w:val="24"/>
          <w:lang w:val="es-CL"/>
        </w:rPr>
        <w:t xml:space="preserve"> los mismos contenidos </w:t>
      </w:r>
      <w:r w:rsidR="0048702E">
        <w:rPr>
          <w:rFonts w:ascii="Times New Roman" w:hAnsi="Times New Roman" w:cs="Times New Roman"/>
          <w:sz w:val="24"/>
          <w:szCs w:val="24"/>
          <w:lang w:val="es-CL"/>
        </w:rPr>
        <w:t>informados con</w:t>
      </w:r>
      <w:r w:rsidR="00217955">
        <w:rPr>
          <w:rFonts w:ascii="Times New Roman" w:hAnsi="Times New Roman" w:cs="Times New Roman"/>
          <w:sz w:val="24"/>
          <w:szCs w:val="24"/>
          <w:lang w:val="es-CL"/>
        </w:rPr>
        <w:t xml:space="preserve"> anterioridad</w:t>
      </w:r>
    </w:p>
    <w:p w14:paraId="67FC651B" w14:textId="17858987" w:rsidR="00217955" w:rsidRDefault="00217955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IMPROTANTE: La recalendarización de evaluaciones responde de igual forma a los lineamientos emanados de nuestro actual reglamento de evaluación.</w:t>
      </w:r>
    </w:p>
    <w:p w14:paraId="1D6052E4" w14:textId="77777777" w:rsidR="00217955" w:rsidRDefault="00217955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4A859249" w14:textId="5973CFD3" w:rsidR="00217955" w:rsidRDefault="00217955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Sin otra información me despido cordialmente</w:t>
      </w:r>
    </w:p>
    <w:p w14:paraId="40AF9442" w14:textId="77777777" w:rsidR="00217955" w:rsidRDefault="00217955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25B0A239" w14:textId="77777777" w:rsidR="00217955" w:rsidRDefault="00217955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7B8F97F6" w14:textId="2A69D731" w:rsidR="00217955" w:rsidRDefault="00217955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Carlos A. </w:t>
      </w:r>
      <w:r w:rsidR="0048702E">
        <w:rPr>
          <w:rFonts w:ascii="Times New Roman" w:hAnsi="Times New Roman" w:cs="Times New Roman"/>
          <w:sz w:val="24"/>
          <w:szCs w:val="24"/>
          <w:lang w:val="es-CL"/>
        </w:rPr>
        <w:t>Molina F.</w:t>
      </w:r>
    </w:p>
    <w:p w14:paraId="49962CC2" w14:textId="3127B0EB" w:rsidR="0048702E" w:rsidRDefault="0048702E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Unidad Técnico-Pedagógica</w:t>
      </w:r>
    </w:p>
    <w:p w14:paraId="4E9B3ACB" w14:textId="555C7015" w:rsidR="0048702E" w:rsidRDefault="0048702E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Colegio Corazón de Jesús Quinta Normal</w:t>
      </w:r>
    </w:p>
    <w:p w14:paraId="0F5F5EDB" w14:textId="77777777" w:rsidR="00A800A1" w:rsidRDefault="00A800A1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592363DD" w14:textId="77777777" w:rsidR="00A800A1" w:rsidRDefault="00A800A1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471B544E" w14:textId="77777777" w:rsidR="00A800A1" w:rsidRDefault="00A800A1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46C730F0" w14:textId="77777777" w:rsidR="00A800A1" w:rsidRDefault="00A800A1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2E679B67" w14:textId="62FE33FB" w:rsidR="00A800A1" w:rsidRPr="00217955" w:rsidRDefault="00A800A1" w:rsidP="0021795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Lunes 08 de septiembre 2025</w:t>
      </w:r>
    </w:p>
    <w:sectPr w:rsidR="00A800A1" w:rsidRPr="0021795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6FF1E" w14:textId="77777777" w:rsidR="0010777F" w:rsidRDefault="0010777F" w:rsidP="00AB12DE">
      <w:pPr>
        <w:spacing w:after="0" w:line="240" w:lineRule="auto"/>
      </w:pPr>
      <w:r>
        <w:separator/>
      </w:r>
    </w:p>
  </w:endnote>
  <w:endnote w:type="continuationSeparator" w:id="0">
    <w:p w14:paraId="75683588" w14:textId="77777777" w:rsidR="0010777F" w:rsidRDefault="0010777F" w:rsidP="00AB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8CBE5" w14:textId="77777777" w:rsidR="0010777F" w:rsidRDefault="0010777F" w:rsidP="00AB12DE">
      <w:pPr>
        <w:spacing w:after="0" w:line="240" w:lineRule="auto"/>
      </w:pPr>
      <w:r>
        <w:separator/>
      </w:r>
    </w:p>
  </w:footnote>
  <w:footnote w:type="continuationSeparator" w:id="0">
    <w:p w14:paraId="72978D30" w14:textId="77777777" w:rsidR="0010777F" w:rsidRDefault="0010777F" w:rsidP="00AB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64180" w14:textId="753BAC3F" w:rsidR="00AB12DE" w:rsidRDefault="00000000">
    <w:pPr>
      <w:pStyle w:val="Encabezado"/>
    </w:pPr>
    <w:r>
      <w:rPr>
        <w:noProof/>
      </w:rPr>
      <w:pict w14:anchorId="2F36A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298" o:spid="_x0000_s1025" type="#_x0000_t75" alt="" style="position:absolute;margin-left:-71.5pt;margin-top:-136.65pt;width:612.95pt;height:318.65pt;z-index:-251658752;mso-wrap-edited:f;mso-width-percent:0;mso-height-percent:0;mso-position-horizontal-relative:margin;mso-position-vertical-relative:margin;mso-width-percent:0;mso-height-percent:0" o:allowincell="f">
          <v:imagedata r:id="rId1" o:title="CCJ marca de agua" cropbottom="39336f"/>
          <w10:wrap anchorx="margin" anchory="margin"/>
        </v:shape>
      </w:pict>
    </w:r>
  </w:p>
  <w:p w14:paraId="2766358B" w14:textId="77777777" w:rsidR="00AB12DE" w:rsidRDefault="00AB12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AC72FC"/>
    <w:multiLevelType w:val="hybridMultilevel"/>
    <w:tmpl w:val="CF8234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752653">
    <w:abstractNumId w:val="8"/>
  </w:num>
  <w:num w:numId="2" w16cid:durableId="411048126">
    <w:abstractNumId w:val="6"/>
  </w:num>
  <w:num w:numId="3" w16cid:durableId="1704164639">
    <w:abstractNumId w:val="5"/>
  </w:num>
  <w:num w:numId="4" w16cid:durableId="532156913">
    <w:abstractNumId w:val="4"/>
  </w:num>
  <w:num w:numId="5" w16cid:durableId="459569973">
    <w:abstractNumId w:val="7"/>
  </w:num>
  <w:num w:numId="6" w16cid:durableId="327755244">
    <w:abstractNumId w:val="3"/>
  </w:num>
  <w:num w:numId="7" w16cid:durableId="1270628089">
    <w:abstractNumId w:val="2"/>
  </w:num>
  <w:num w:numId="8" w16cid:durableId="573782566">
    <w:abstractNumId w:val="1"/>
  </w:num>
  <w:num w:numId="9" w16cid:durableId="1330058277">
    <w:abstractNumId w:val="0"/>
  </w:num>
  <w:num w:numId="10" w16cid:durableId="1093432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A1E"/>
    <w:rsid w:val="00034616"/>
    <w:rsid w:val="0006063C"/>
    <w:rsid w:val="00096425"/>
    <w:rsid w:val="0010777F"/>
    <w:rsid w:val="0015074B"/>
    <w:rsid w:val="00217955"/>
    <w:rsid w:val="0029639D"/>
    <w:rsid w:val="00326F90"/>
    <w:rsid w:val="00412DFC"/>
    <w:rsid w:val="0048702E"/>
    <w:rsid w:val="006C731B"/>
    <w:rsid w:val="007A690E"/>
    <w:rsid w:val="008118C9"/>
    <w:rsid w:val="009878D3"/>
    <w:rsid w:val="00A800A1"/>
    <w:rsid w:val="00AA1D8D"/>
    <w:rsid w:val="00AB12DE"/>
    <w:rsid w:val="00B10581"/>
    <w:rsid w:val="00B47730"/>
    <w:rsid w:val="00CB0664"/>
    <w:rsid w:val="00E904FD"/>
    <w:rsid w:val="00F75D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BA0FC6"/>
  <w14:defaultImageDpi w14:val="300"/>
  <w15:docId w15:val="{6356E609-C02B-4D27-A6B8-FFF72860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 M</cp:lastModifiedBy>
  <cp:revision>10</cp:revision>
  <dcterms:created xsi:type="dcterms:W3CDTF">2025-09-03T20:32:00Z</dcterms:created>
  <dcterms:modified xsi:type="dcterms:W3CDTF">2025-09-08T14:51:00Z</dcterms:modified>
  <cp:category/>
</cp:coreProperties>
</file>