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8592"/>
      </w:tblGrid>
      <w:tr w:rsidR="00AB12DE" w14:paraId="061B4B5F" w14:textId="77777777" w:rsidTr="00AB12DE">
        <w:tc>
          <w:tcPr>
            <w:tcW w:w="8780" w:type="dxa"/>
            <w:shd w:val="clear" w:color="auto" w:fill="8DB3E2" w:themeFill="text2" w:themeFillTint="66"/>
          </w:tcPr>
          <w:p w14:paraId="4A716732" w14:textId="77777777" w:rsidR="00E904FD" w:rsidRPr="00E904FD" w:rsidRDefault="00E904FD" w:rsidP="00E904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s-CL"/>
              </w:rPr>
            </w:pPr>
            <w:r w:rsidRPr="00E904F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s-CL"/>
              </w:rPr>
              <w:t>COMUNICADO N° 52</w:t>
            </w:r>
          </w:p>
          <w:p w14:paraId="36C10A59" w14:textId="77777777" w:rsidR="00E904FD" w:rsidRDefault="00AB12DE" w:rsidP="00E904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s-CL"/>
              </w:rPr>
            </w:pPr>
            <w:r w:rsidRPr="00AB12D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s-CL"/>
              </w:rPr>
              <w:t>AVISO IMPORTANTE</w:t>
            </w:r>
          </w:p>
          <w:p w14:paraId="3F778E27" w14:textId="0241F0D7" w:rsidR="00AB12DE" w:rsidRPr="00E904FD" w:rsidRDefault="00412DFC" w:rsidP="00E904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L"/>
              </w:rPr>
            </w:pPr>
            <w:r w:rsidRPr="00E904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L"/>
              </w:rPr>
              <w:t xml:space="preserve">  CEPA Y </w:t>
            </w:r>
            <w:r w:rsidR="00AB12DE" w:rsidRPr="00AB12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L"/>
              </w:rPr>
              <w:t>DELEGADOS DE</w:t>
            </w:r>
            <w:r w:rsidRPr="00E904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L"/>
              </w:rPr>
              <w:t xml:space="preserve"> CADA</w:t>
            </w:r>
            <w:r w:rsidR="00AB12DE" w:rsidRPr="00AB12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L"/>
              </w:rPr>
              <w:t xml:space="preserve"> CURSO</w:t>
            </w:r>
          </w:p>
          <w:p w14:paraId="560B2F1D" w14:textId="52AB7CD7" w:rsidR="00AB12DE" w:rsidRDefault="00AB12DE" w:rsidP="00AB12D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L"/>
              </w:rPr>
              <w:t>03/09/2025</w:t>
            </w:r>
          </w:p>
        </w:tc>
      </w:tr>
    </w:tbl>
    <w:p w14:paraId="02CBA679" w14:textId="77777777" w:rsidR="00AB12DE" w:rsidRDefault="00AB12DE" w:rsidP="00AB12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CL"/>
        </w:rPr>
      </w:pPr>
    </w:p>
    <w:p w14:paraId="30BC562D" w14:textId="3FBB81F3" w:rsidR="00AB12DE" w:rsidRPr="00AB12DE" w:rsidRDefault="00E904FD" w:rsidP="00AB12DE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AB12DE">
        <w:rPr>
          <w:rFonts w:ascii="Times New Roman" w:hAnsi="Times New Roman" w:cs="Times New Roman"/>
          <w:sz w:val="24"/>
          <w:szCs w:val="24"/>
          <w:lang w:val="es-CL"/>
        </w:rPr>
        <w:t xml:space="preserve">Se comunica a los delegados de curso que el armado </w:t>
      </w:r>
      <w:r w:rsidR="00AB12DE" w:rsidRPr="00AB12DE">
        <w:rPr>
          <w:rFonts w:ascii="Times New Roman" w:hAnsi="Times New Roman" w:cs="Times New Roman"/>
          <w:sz w:val="24"/>
          <w:szCs w:val="24"/>
          <w:lang w:val="es-CL"/>
        </w:rPr>
        <w:t>del stand</w:t>
      </w:r>
      <w:r w:rsidRPr="00AB12DE">
        <w:rPr>
          <w:rFonts w:ascii="Times New Roman" w:hAnsi="Times New Roman" w:cs="Times New Roman"/>
          <w:sz w:val="24"/>
          <w:szCs w:val="24"/>
          <w:lang w:val="es-CL"/>
        </w:rPr>
        <w:t xml:space="preserve"> se llevará a cabo el </w:t>
      </w:r>
      <w:r w:rsidR="00AB12DE" w:rsidRPr="00AB12DE">
        <w:rPr>
          <w:rFonts w:ascii="Times New Roman" w:hAnsi="Times New Roman" w:cs="Times New Roman"/>
          <w:b/>
          <w:bCs/>
          <w:sz w:val="24"/>
          <w:szCs w:val="24"/>
          <w:lang w:val="es-CL"/>
        </w:rPr>
        <w:t>viernes</w:t>
      </w:r>
      <w:r w:rsidRPr="00AB12DE">
        <w:rPr>
          <w:rFonts w:ascii="Times New Roman" w:hAnsi="Times New Roman" w:cs="Times New Roman"/>
          <w:b/>
          <w:bCs/>
          <w:sz w:val="24"/>
          <w:szCs w:val="24"/>
          <w:lang w:val="es-CL"/>
        </w:rPr>
        <w:t xml:space="preserve"> 5 de septiembre, desde las 15:00 </w:t>
      </w:r>
      <w:proofErr w:type="spellStart"/>
      <w:r w:rsidRPr="00AB12DE">
        <w:rPr>
          <w:rFonts w:ascii="Times New Roman" w:hAnsi="Times New Roman" w:cs="Times New Roman"/>
          <w:b/>
          <w:bCs/>
          <w:sz w:val="24"/>
          <w:szCs w:val="24"/>
          <w:lang w:val="es-CL"/>
        </w:rPr>
        <w:t>hrs</w:t>
      </w:r>
      <w:proofErr w:type="spellEnd"/>
      <w:r w:rsidRPr="00AB12DE">
        <w:rPr>
          <w:rFonts w:ascii="Times New Roman" w:hAnsi="Times New Roman" w:cs="Times New Roman"/>
          <w:b/>
          <w:bCs/>
          <w:sz w:val="24"/>
          <w:szCs w:val="24"/>
          <w:lang w:val="es-CL"/>
        </w:rPr>
        <w:t xml:space="preserve">. hasta las 17:30 </w:t>
      </w:r>
      <w:proofErr w:type="spellStart"/>
      <w:r w:rsidRPr="00AB12DE">
        <w:rPr>
          <w:rFonts w:ascii="Times New Roman" w:hAnsi="Times New Roman" w:cs="Times New Roman"/>
          <w:b/>
          <w:bCs/>
          <w:sz w:val="24"/>
          <w:szCs w:val="24"/>
          <w:lang w:val="es-CL"/>
        </w:rPr>
        <w:t>hrs</w:t>
      </w:r>
      <w:proofErr w:type="spellEnd"/>
      <w:r w:rsidRPr="00AB12DE">
        <w:rPr>
          <w:rFonts w:ascii="Times New Roman" w:hAnsi="Times New Roman" w:cs="Times New Roman"/>
          <w:sz w:val="24"/>
          <w:szCs w:val="24"/>
          <w:lang w:val="es-CL"/>
        </w:rPr>
        <w:t>.</w:t>
      </w:r>
      <w:r w:rsidR="00AB12DE" w:rsidRPr="00AB12DE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Pr="00AB12DE">
        <w:rPr>
          <w:rFonts w:ascii="Times New Roman" w:hAnsi="Times New Roman" w:cs="Times New Roman"/>
          <w:sz w:val="24"/>
          <w:szCs w:val="24"/>
          <w:lang w:val="es-CL"/>
        </w:rPr>
        <w:t xml:space="preserve">Para esta instancia </w:t>
      </w:r>
      <w:r w:rsidR="00412DFC">
        <w:rPr>
          <w:rFonts w:ascii="Times New Roman" w:hAnsi="Times New Roman" w:cs="Times New Roman"/>
          <w:sz w:val="24"/>
          <w:szCs w:val="24"/>
          <w:lang w:val="es-CL"/>
        </w:rPr>
        <w:t>el colegio les entregará los</w:t>
      </w:r>
      <w:r w:rsidRPr="00AB12DE">
        <w:rPr>
          <w:rFonts w:ascii="Times New Roman" w:hAnsi="Times New Roman" w:cs="Times New Roman"/>
          <w:sz w:val="24"/>
          <w:szCs w:val="24"/>
          <w:lang w:val="es-CL"/>
        </w:rPr>
        <w:t xml:space="preserve"> siguientes implementos: extintor, toldo, mesas y sillas</w:t>
      </w:r>
      <w:r w:rsidR="00412DFC" w:rsidRPr="00412DFC">
        <w:rPr>
          <w:rFonts w:ascii="Times New Roman" w:hAnsi="Times New Roman" w:cs="Times New Roman"/>
          <w:sz w:val="24"/>
          <w:szCs w:val="24"/>
          <w:lang w:val="es-CL"/>
        </w:rPr>
        <w:t xml:space="preserve">. </w:t>
      </w:r>
      <w:r w:rsidR="00412DFC" w:rsidRPr="00412DFC">
        <w:rPr>
          <w:rFonts w:ascii="Times New Roman" w:hAnsi="Times New Roman" w:cs="Times New Roman"/>
          <w:sz w:val="24"/>
          <w:szCs w:val="24"/>
          <w:lang w:val="es-CL"/>
        </w:rPr>
        <w:t>Cada curso deberá responsabilizarse por los implementos que le hayan sido entregados por el establecimiento</w:t>
      </w:r>
      <w:r w:rsidR="00412DFC" w:rsidRPr="00412DFC">
        <w:rPr>
          <w:rFonts w:ascii="Times New Roman" w:hAnsi="Times New Roman" w:cs="Times New Roman"/>
          <w:sz w:val="24"/>
          <w:szCs w:val="24"/>
          <w:lang w:val="es-CL"/>
        </w:rPr>
        <w:t>.</w:t>
      </w:r>
      <w:r w:rsidRPr="00412DFC">
        <w:rPr>
          <w:rFonts w:ascii="Times New Roman" w:hAnsi="Times New Roman" w:cs="Times New Roman"/>
          <w:sz w:val="24"/>
          <w:szCs w:val="24"/>
          <w:lang w:val="es-CL"/>
        </w:rPr>
        <w:br/>
      </w:r>
      <w:r w:rsidRPr="00AB12DE">
        <w:rPr>
          <w:rFonts w:ascii="Times New Roman" w:hAnsi="Times New Roman" w:cs="Times New Roman"/>
          <w:sz w:val="24"/>
          <w:szCs w:val="24"/>
          <w:lang w:val="es-CL"/>
        </w:rPr>
        <w:br/>
        <w:t>Al finalizar la venta de los productos, será de suma importancia que cada curso proceda a desarmar su local de ventas y dejar limpio el espacio utilizado. Asimismo, se recalca que no podrán quedar materiales, utensilios, herramientas ni productos dentro del establecimiento.</w:t>
      </w:r>
    </w:p>
    <w:p w14:paraId="0A347790" w14:textId="38D60789" w:rsidR="008118C9" w:rsidRPr="00AB12DE" w:rsidRDefault="00E904FD" w:rsidP="00AB12DE">
      <w:pPr>
        <w:rPr>
          <w:sz w:val="24"/>
          <w:szCs w:val="24"/>
          <w:lang w:val="es-CL"/>
        </w:rPr>
      </w:pPr>
      <w:r w:rsidRPr="00AB12DE">
        <w:rPr>
          <w:sz w:val="24"/>
          <w:szCs w:val="24"/>
          <w:lang w:val="es-CL"/>
        </w:rPr>
        <w:br/>
      </w:r>
      <w:r w:rsidRPr="00AB12DE">
        <w:rPr>
          <w:sz w:val="24"/>
          <w:szCs w:val="24"/>
          <w:lang w:val="es-CL"/>
        </w:rPr>
        <w:br/>
        <w:t>Se agradece la comprensión y colaboración de todos</w:t>
      </w:r>
      <w:r w:rsidR="00AB12DE" w:rsidRPr="00AB12DE">
        <w:rPr>
          <w:sz w:val="24"/>
          <w:szCs w:val="24"/>
          <w:lang w:val="es-CL"/>
        </w:rPr>
        <w:t>/as</w:t>
      </w:r>
      <w:r w:rsidRPr="00AB12DE">
        <w:rPr>
          <w:sz w:val="24"/>
          <w:szCs w:val="24"/>
          <w:lang w:val="es-CL"/>
        </w:rPr>
        <w:t>.</w:t>
      </w:r>
      <w:r w:rsidRPr="00AB12DE">
        <w:rPr>
          <w:sz w:val="24"/>
          <w:szCs w:val="24"/>
          <w:lang w:val="es-CL"/>
        </w:rPr>
        <w:br/>
      </w:r>
      <w:r w:rsidRPr="00AB12DE">
        <w:rPr>
          <w:sz w:val="24"/>
          <w:szCs w:val="24"/>
          <w:lang w:val="es-CL"/>
        </w:rPr>
        <w:br/>
      </w:r>
      <w:r w:rsidRPr="00AB12DE">
        <w:rPr>
          <w:b/>
          <w:bCs/>
          <w:sz w:val="24"/>
          <w:szCs w:val="24"/>
          <w:lang w:val="es-CL"/>
        </w:rPr>
        <w:t>Atentamente,</w:t>
      </w:r>
      <w:r w:rsidRPr="00AB12DE">
        <w:rPr>
          <w:b/>
          <w:bCs/>
          <w:sz w:val="24"/>
          <w:szCs w:val="24"/>
          <w:lang w:val="es-CL"/>
        </w:rPr>
        <w:br/>
        <w:t xml:space="preserve">La </w:t>
      </w:r>
      <w:proofErr w:type="gramStart"/>
      <w:r w:rsidRPr="00AB12DE">
        <w:rPr>
          <w:b/>
          <w:bCs/>
          <w:sz w:val="24"/>
          <w:szCs w:val="24"/>
          <w:lang w:val="es-CL"/>
        </w:rPr>
        <w:t xml:space="preserve">Dirección </w:t>
      </w:r>
      <w:r w:rsidR="00AB12DE" w:rsidRPr="00AB12DE">
        <w:rPr>
          <w:b/>
          <w:bCs/>
          <w:sz w:val="24"/>
          <w:szCs w:val="24"/>
          <w:lang w:val="es-CL"/>
        </w:rPr>
        <w:t xml:space="preserve"> e</w:t>
      </w:r>
      <w:proofErr w:type="gramEnd"/>
      <w:r w:rsidR="00AB12DE" w:rsidRPr="00AB12DE">
        <w:rPr>
          <w:b/>
          <w:bCs/>
          <w:sz w:val="24"/>
          <w:szCs w:val="24"/>
          <w:lang w:val="es-CL"/>
        </w:rPr>
        <w:t xml:space="preserve"> </w:t>
      </w:r>
      <w:r w:rsidRPr="00AB12DE">
        <w:rPr>
          <w:b/>
          <w:bCs/>
          <w:sz w:val="24"/>
          <w:szCs w:val="24"/>
          <w:lang w:val="es-CL"/>
        </w:rPr>
        <w:t>Inspectoría General</w:t>
      </w:r>
    </w:p>
    <w:sectPr w:rsidR="008118C9" w:rsidRPr="00AB12DE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7E32B" w14:textId="77777777" w:rsidR="00AB12DE" w:rsidRDefault="00AB12DE" w:rsidP="00AB12DE">
      <w:pPr>
        <w:spacing w:after="0" w:line="240" w:lineRule="auto"/>
      </w:pPr>
      <w:r>
        <w:separator/>
      </w:r>
    </w:p>
  </w:endnote>
  <w:endnote w:type="continuationSeparator" w:id="0">
    <w:p w14:paraId="17DE19E1" w14:textId="77777777" w:rsidR="00AB12DE" w:rsidRDefault="00AB12DE" w:rsidP="00AB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35554" w14:textId="77777777" w:rsidR="00AB12DE" w:rsidRDefault="00AB12DE" w:rsidP="00AB12DE">
      <w:pPr>
        <w:spacing w:after="0" w:line="240" w:lineRule="auto"/>
      </w:pPr>
      <w:r>
        <w:separator/>
      </w:r>
    </w:p>
  </w:footnote>
  <w:footnote w:type="continuationSeparator" w:id="0">
    <w:p w14:paraId="72AC1D4E" w14:textId="77777777" w:rsidR="00AB12DE" w:rsidRDefault="00AB12DE" w:rsidP="00AB1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64180" w14:textId="753BAC3F" w:rsidR="00AB12DE" w:rsidRDefault="00AB12DE">
    <w:pPr>
      <w:pStyle w:val="Encabezado"/>
    </w:pPr>
    <w:r>
      <w:rPr>
        <w:noProof/>
      </w:rPr>
      <w:pict w14:anchorId="2F36AD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7298" o:spid="_x0000_s2049" type="#_x0000_t75" alt="" style="position:absolute;margin-left:-71.5pt;margin-top:-136.65pt;width:612.95pt;height:318.65pt;z-index:-251658240;mso-wrap-edited:f;mso-width-percent:0;mso-height-percent:0;mso-position-horizontal-relative:margin;mso-position-vertical-relative:margin;mso-width-percent:0;mso-height-percent:0" o:allowincell="f">
          <v:imagedata r:id="rId1" o:title="CCJ marca de agua" cropbottom="39336f"/>
          <w10:wrap anchorx="margin" anchory="margin"/>
        </v:shape>
      </w:pict>
    </w:r>
  </w:p>
  <w:p w14:paraId="2766358B" w14:textId="77777777" w:rsidR="00AB12DE" w:rsidRDefault="00AB12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9752653">
    <w:abstractNumId w:val="8"/>
  </w:num>
  <w:num w:numId="2" w16cid:durableId="411048126">
    <w:abstractNumId w:val="6"/>
  </w:num>
  <w:num w:numId="3" w16cid:durableId="1704164639">
    <w:abstractNumId w:val="5"/>
  </w:num>
  <w:num w:numId="4" w16cid:durableId="532156913">
    <w:abstractNumId w:val="4"/>
  </w:num>
  <w:num w:numId="5" w16cid:durableId="459569973">
    <w:abstractNumId w:val="7"/>
  </w:num>
  <w:num w:numId="6" w16cid:durableId="327755244">
    <w:abstractNumId w:val="3"/>
  </w:num>
  <w:num w:numId="7" w16cid:durableId="1270628089">
    <w:abstractNumId w:val="2"/>
  </w:num>
  <w:num w:numId="8" w16cid:durableId="573782566">
    <w:abstractNumId w:val="1"/>
  </w:num>
  <w:num w:numId="9" w16cid:durableId="1330058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3A1E"/>
    <w:rsid w:val="00034616"/>
    <w:rsid w:val="0006063C"/>
    <w:rsid w:val="0015074B"/>
    <w:rsid w:val="0029639D"/>
    <w:rsid w:val="00326F90"/>
    <w:rsid w:val="00412DFC"/>
    <w:rsid w:val="008118C9"/>
    <w:rsid w:val="00AA1D8D"/>
    <w:rsid w:val="00AB12DE"/>
    <w:rsid w:val="00B47730"/>
    <w:rsid w:val="00CB0664"/>
    <w:rsid w:val="00E904F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2BA0FC6"/>
  <w14:defaultImageDpi w14:val="300"/>
  <w15:docId w15:val="{6356E609-C02B-4D27-A6B8-FFF72860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daived flores norris</cp:lastModifiedBy>
  <cp:revision>2</cp:revision>
  <dcterms:created xsi:type="dcterms:W3CDTF">2025-09-03T20:32:00Z</dcterms:created>
  <dcterms:modified xsi:type="dcterms:W3CDTF">2025-09-03T20:32:00Z</dcterms:modified>
  <cp:category/>
</cp:coreProperties>
</file>